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393" w:rsidRDefault="00324A96">
      <w:pPr>
        <w:pStyle w:val="Nadpis1"/>
      </w:pPr>
      <w:r>
        <w:t>Withdrawal from Contract – Return of Goods</w:t>
      </w:r>
    </w:p>
    <w:p w:rsidR="00C50393" w:rsidRDefault="00324A96">
      <w:r>
        <w:t>I hereby withdraw from the contract within the statutory 14‑day period and return the purchased goods to you.</w:t>
      </w:r>
    </w:p>
    <w:p w:rsidR="00C50393" w:rsidRDefault="00324A96">
      <w:r>
        <w:t>Invoice No.:</w:t>
      </w:r>
    </w:p>
    <w:p w:rsidR="00C50393" w:rsidRDefault="00C50393"/>
    <w:p w:rsidR="00C50393" w:rsidRDefault="00324A96">
      <w:r>
        <w:t>Order No.:</w:t>
      </w:r>
    </w:p>
    <w:p w:rsidR="00C50393" w:rsidRDefault="00C50393"/>
    <w:p w:rsidR="00C50393" w:rsidRDefault="00324A96">
      <w:r>
        <w:t>Goods (description or code) / quantity:</w:t>
      </w:r>
    </w:p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C50393"/>
    <w:p w:rsidR="00C50393" w:rsidRDefault="00324A96">
      <w:r>
        <w:t xml:space="preserve">Please return the money to my bank account </w:t>
      </w:r>
      <w:r w:rsidR="0062554E">
        <w:t xml:space="preserve">I EU (IBAN  </w:t>
      </w:r>
      <w:proofErr w:type="spellStart"/>
      <w:r w:rsidR="0062554E">
        <w:t>fom</w:t>
      </w:r>
      <w:proofErr w:type="spellEnd"/>
      <w:r w:rsidR="0062554E">
        <w:t>.)</w:t>
      </w:r>
      <w:r>
        <w:t>No:</w:t>
      </w:r>
    </w:p>
    <w:p w:rsidR="00C50393" w:rsidRDefault="00C50393"/>
    <w:p w:rsidR="00C50393" w:rsidRDefault="00324A96">
      <w:r>
        <w:t>Date:</w:t>
      </w:r>
    </w:p>
    <w:p w:rsidR="00C50393" w:rsidRDefault="00C50393"/>
    <w:p w:rsidR="00C50393" w:rsidRDefault="00324A96">
      <w:r>
        <w:t>Name:</w:t>
      </w:r>
    </w:p>
    <w:p w:rsidR="00C50393" w:rsidRDefault="00C50393"/>
    <w:p w:rsidR="00C50393" w:rsidRDefault="00324A96">
      <w:r>
        <w:t>Signature:</w:t>
      </w:r>
    </w:p>
    <w:sectPr w:rsidR="00C5039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B47730"/>
    <w:rsid w:val="00034616"/>
    <w:rsid w:val="0006063C"/>
    <w:rsid w:val="0015074B"/>
    <w:rsid w:val="0029639D"/>
    <w:rsid w:val="00324A96"/>
    <w:rsid w:val="00326F90"/>
    <w:rsid w:val="0062554E"/>
    <w:rsid w:val="00AA1D8D"/>
    <w:rsid w:val="00B47730"/>
    <w:rsid w:val="00C407C8"/>
    <w:rsid w:val="00C50393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693F"/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ace">
    <w:name w:val="Quote"/>
    <w:basedOn w:val="Normln"/>
    <w:next w:val="Normln"/>
    <w:link w:val="CitaceChar"/>
    <w:uiPriority w:val="29"/>
    <w:qFormat/>
    <w:rsid w:val="00FC693F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vraznn">
    <w:name w:val="Emphasis"/>
    <w:basedOn w:val="Standardnpsmoodstavce"/>
    <w:uiPriority w:val="20"/>
    <w:qFormat/>
    <w:rsid w:val="00FC693F"/>
    <w:rPr>
      <w:i/>
      <w:iCs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A24626E-7158-4A1E-87B5-80DC6FF1E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Lenovo</cp:lastModifiedBy>
  <cp:revision>3</cp:revision>
  <dcterms:created xsi:type="dcterms:W3CDTF">2026-03-27T18:11:00Z</dcterms:created>
  <dcterms:modified xsi:type="dcterms:W3CDTF">2026-03-27T18:35:00Z</dcterms:modified>
</cp:coreProperties>
</file>